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86MS0061-01-2025-000894-12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07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09.12.2024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3864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возложена обязанность в виде явки на регистрацию в ОВД по месту жительства 4 раза в месяц;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22.11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07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3</w:t>
      </w:r>
      <w:r>
        <w:rPr>
          <w:rFonts w:ascii="Times New Roman" w:eastAsia="Times New Roman" w:hAnsi="Times New Roman" w:cs="Times New Roman"/>
          <w:u w:val="single"/>
        </w:rPr>
        <w:t>15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